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2-518-2806/2025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0076-01-2024-007466-49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Ханты-Мансийского судебного района Ханты - Мансийского автономного округа - Югры Артюх О.П., при секретаре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ебного заседания Копылове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Куравину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Куравину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 - отказать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истечением срока исковой давности.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4rplc-14">
    <w:name w:val="cat-UserDefined grp-1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